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-452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2025-001958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2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4rplc-3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Сусикова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0412365400675004522520180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6rplc-5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12rplc-27">
    <w:name w:val="cat-UserDefined grp-12 rplc-27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42rplc-36">
    <w:name w:val="cat-UserDefined grp-42 rplc-36"/>
    <w:basedOn w:val="DefaultParagraphFont"/>
  </w:style>
  <w:style w:type="character" w:customStyle="1" w:styleId="cat-UserDefinedgrp-12rplc-38">
    <w:name w:val="cat-UserDefined grp-12 rplc-38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45rplc-44">
    <w:name w:val="cat-UserDefined grp-45 rplc-44"/>
    <w:basedOn w:val="DefaultParagraphFont"/>
  </w:style>
  <w:style w:type="character" w:customStyle="1" w:styleId="cat-UserDefinedgrp-46rplc-56">
    <w:name w:val="cat-UserDefined grp-4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